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46DA0" w14:textId="77777777" w:rsidR="00DF30EE" w:rsidRPr="003E6C96" w:rsidRDefault="008C17A2" w:rsidP="00A90FFC">
      <w:pPr>
        <w:pStyle w:val="Heading1"/>
      </w:pPr>
      <w:r w:rsidRPr="003E6C96">
        <w:t>Executive Summary</w:t>
      </w:r>
    </w:p>
    <w:p w14:paraId="2CF6EAF0" w14:textId="0D374141" w:rsidR="009E6223" w:rsidRPr="00B429E7" w:rsidRDefault="008C17A2" w:rsidP="009E6223">
      <w:pPr>
        <w:rPr>
          <w:rFonts w:ascii="Calibri" w:hAnsi="Calibri" w:cs="Calibri"/>
          <w:iCs/>
          <w:sz w:val="24"/>
          <w:szCs w:val="24"/>
        </w:rPr>
      </w:pPr>
      <w:r w:rsidRPr="00B429E7">
        <w:rPr>
          <w:rFonts w:ascii="Calibri" w:hAnsi="Calibri" w:cs="Calibri"/>
        </w:rPr>
        <w:t>The INDEED (</w:t>
      </w:r>
      <w:proofErr w:type="spellStart"/>
      <w:r w:rsidRPr="00B429E7">
        <w:rPr>
          <w:rFonts w:ascii="Calibri" w:hAnsi="Calibri" w:cs="Calibri"/>
        </w:rPr>
        <w:t>INvestigating</w:t>
      </w:r>
      <w:proofErr w:type="spellEnd"/>
      <w:r w:rsidRPr="00B429E7">
        <w:rPr>
          <w:rFonts w:ascii="Calibri" w:hAnsi="Calibri" w:cs="Calibri"/>
        </w:rPr>
        <w:t xml:space="preserve"> the </w:t>
      </w:r>
      <w:proofErr w:type="spellStart"/>
      <w:r w:rsidRPr="00B429E7">
        <w:rPr>
          <w:rFonts w:ascii="Calibri" w:hAnsi="Calibri" w:cs="Calibri"/>
        </w:rPr>
        <w:t>DEvelopment</w:t>
      </w:r>
      <w:proofErr w:type="spellEnd"/>
      <w:r w:rsidRPr="00B429E7">
        <w:rPr>
          <w:rFonts w:ascii="Calibri" w:hAnsi="Calibri" w:cs="Calibri"/>
        </w:rPr>
        <w:t xml:space="preserve"> of Accessibility Standards in Canada and the Inclusion/Exclusion of Episodic Disabilities)</w:t>
      </w:r>
      <w:r w:rsidRPr="00B429E7">
        <w:rPr>
          <w:rFonts w:ascii="Calibri" w:hAnsi="Calibri" w:cs="Calibri"/>
          <w:sz w:val="24"/>
          <w:szCs w:val="24"/>
        </w:rPr>
        <w:t xml:space="preserve"> </w:t>
      </w:r>
      <w:r w:rsidR="00610246" w:rsidRPr="00B429E7">
        <w:rPr>
          <w:rFonts w:ascii="Calibri" w:hAnsi="Calibri" w:cs="Calibri"/>
          <w:sz w:val="24"/>
          <w:szCs w:val="24"/>
        </w:rPr>
        <w:t>research</w:t>
      </w:r>
      <w:r w:rsidR="009E6223" w:rsidRPr="00B429E7">
        <w:rPr>
          <w:rFonts w:ascii="Calibri" w:hAnsi="Calibri" w:cs="Calibri"/>
          <w:iCs/>
        </w:rPr>
        <w:t xml:space="preserve"> project looks at how people with episodic disabilities are often left out of workplace accessibility rules. It’s an important time to do this, because Canada is reviewing its employment accessibility standards.</w:t>
      </w:r>
    </w:p>
    <w:p w14:paraId="179FD2CE" w14:textId="77777777" w:rsidR="009E6223" w:rsidRPr="00B429E7" w:rsidRDefault="009E6223" w:rsidP="009E6223">
      <w:pPr>
        <w:rPr>
          <w:rFonts w:ascii="Calibri" w:hAnsi="Calibri" w:cs="Calibri"/>
          <w:iCs/>
          <w:sz w:val="24"/>
          <w:szCs w:val="24"/>
        </w:rPr>
      </w:pPr>
      <w:r w:rsidRPr="00B429E7">
        <w:rPr>
          <w:rFonts w:ascii="Calibri" w:hAnsi="Calibri" w:cs="Calibri"/>
          <w:iCs/>
        </w:rPr>
        <w:t>Episodic disabilities are long-term health conditions that come and go. People may feel well for a while, then have times when they are unwell or unable to work.</w:t>
      </w:r>
    </w:p>
    <w:p w14:paraId="6966E59A" w14:textId="77777777" w:rsidR="009E6223" w:rsidRPr="00B429E7" w:rsidRDefault="009E6223" w:rsidP="009E6223">
      <w:pPr>
        <w:rPr>
          <w:rFonts w:ascii="Calibri" w:hAnsi="Calibri" w:cs="Calibri"/>
          <w:iCs/>
          <w:sz w:val="24"/>
          <w:szCs w:val="24"/>
        </w:rPr>
      </w:pPr>
      <w:r w:rsidRPr="00B429E7">
        <w:rPr>
          <w:rFonts w:ascii="Calibri" w:hAnsi="Calibri" w:cs="Calibri"/>
          <w:iCs/>
        </w:rPr>
        <w:t>To better understand how these conditions are included in workplace rules, we looked at employment accessibility standards across Canada. We also talked to 25 people with lived experience in five focus groups, and interviewed four experts from the disability community.</w:t>
      </w:r>
    </w:p>
    <w:p w14:paraId="69F9A6AF" w14:textId="446E155B" w:rsidR="009E6223" w:rsidRDefault="009E6223" w:rsidP="009E6223">
      <w:pPr>
        <w:rPr>
          <w:rFonts w:ascii="Calibri" w:hAnsi="Calibri" w:cs="Calibri"/>
          <w:iCs/>
          <w:sz w:val="24"/>
          <w:szCs w:val="24"/>
        </w:rPr>
      </w:pPr>
      <w:r w:rsidRPr="00B429E7">
        <w:rPr>
          <w:rFonts w:ascii="Calibri" w:hAnsi="Calibri" w:cs="Calibri"/>
          <w:iCs/>
        </w:rPr>
        <w:t>This study will help create better, fairer rules. By listening to people with these health conditions, we hope to make workplace standards more supportive and inclusive.</w:t>
      </w:r>
    </w:p>
    <w:p w14:paraId="0EC0DFBC" w14:textId="77777777" w:rsidR="00B429E7" w:rsidRPr="00B429E7" w:rsidRDefault="00B429E7" w:rsidP="009E6223">
      <w:pPr>
        <w:rPr>
          <w:rFonts w:ascii="Calibri" w:hAnsi="Calibri" w:cs="Calibri"/>
          <w:iCs/>
          <w:sz w:val="24"/>
          <w:szCs w:val="24"/>
        </w:rPr>
      </w:pPr>
    </w:p>
    <w:p w14:paraId="1B1082C9" w14:textId="3DD79C2D" w:rsidR="005238AF" w:rsidRPr="003E6C96" w:rsidRDefault="008C17A2">
      <w:pPr>
        <w:rPr>
          <w:rFonts w:asciiTheme="majorHAnsi" w:hAnsiTheme="majorHAnsi" w:cstheme="majorHAnsi"/>
          <w:sz w:val="24"/>
          <w:szCs w:val="24"/>
        </w:rPr>
      </w:pPr>
      <w:r w:rsidRPr="003E6C96">
        <w:rPr>
          <w:rFonts w:asciiTheme="majorHAnsi" w:hAnsiTheme="majorHAnsi" w:cstheme="majorHAnsi"/>
          <w:b/>
          <w:sz w:val="24"/>
          <w:szCs w:val="24"/>
        </w:rPr>
        <w:t xml:space="preserve">Key Findings </w:t>
      </w:r>
    </w:p>
    <w:p w14:paraId="234E39AD" w14:textId="7A136011" w:rsidR="00DF30EE" w:rsidRPr="003E6C96" w:rsidRDefault="008C17A2">
      <w:pPr>
        <w:rPr>
          <w:rFonts w:asciiTheme="majorHAnsi" w:hAnsiTheme="majorHAnsi" w:cstheme="majorHAnsi"/>
          <w:sz w:val="24"/>
          <w:szCs w:val="24"/>
        </w:rPr>
      </w:pPr>
      <w:r w:rsidRPr="00E07305">
        <w:rPr>
          <w:rFonts w:ascii="Calibri" w:hAnsi="Calibri" w:cs="Calibri"/>
          <w:b/>
        </w:rPr>
        <w:t>1. Understanding Episodic Disability</w:t>
      </w:r>
      <w:r w:rsidR="00EA3109" w:rsidRPr="00E07305">
        <w:rPr>
          <w:rFonts w:ascii="Calibri" w:hAnsi="Calibri" w:cs="Calibri"/>
        </w:rPr>
        <w:t>:</w:t>
      </w:r>
      <w:r w:rsidR="009E6223" w:rsidRPr="009E6223">
        <w:rPr>
          <w:iCs/>
        </w:rPr>
        <w:t xml:space="preserve"> </w:t>
      </w:r>
      <w:r w:rsidR="009E6223" w:rsidRPr="00B429E7">
        <w:rPr>
          <w:rFonts w:ascii="Calibri" w:hAnsi="Calibri" w:cs="Calibri"/>
          <w:iCs/>
        </w:rPr>
        <w:t>People shared that these conditions are often invisible and change from day to day. They said symptoms, how they feel about themselves, and their ability to work often vary. This made it hard to ask for help or feel supported at work.</w:t>
      </w:r>
    </w:p>
    <w:p w14:paraId="7D2D0855" w14:textId="43C214DC" w:rsidR="009E6223" w:rsidRPr="00B429E7" w:rsidRDefault="008C17A2">
      <w:pPr>
        <w:rPr>
          <w:rFonts w:ascii="Calibri" w:hAnsi="Calibri" w:cs="Calibri"/>
          <w:iCs/>
        </w:rPr>
      </w:pPr>
      <w:r w:rsidRPr="00E07305">
        <w:rPr>
          <w:rFonts w:ascii="Calibri" w:hAnsi="Calibri" w:cs="Calibri"/>
          <w:b/>
        </w:rPr>
        <w:t>2. Awareness and Misconceptions</w:t>
      </w:r>
      <w:r w:rsidR="00EA3109" w:rsidRPr="00E07305">
        <w:rPr>
          <w:rFonts w:ascii="Calibri" w:hAnsi="Calibri" w:cs="Calibri"/>
          <w:b/>
        </w:rPr>
        <w:t>:</w:t>
      </w:r>
      <w:r w:rsidR="00EA3109">
        <w:rPr>
          <w:rFonts w:asciiTheme="majorHAnsi" w:hAnsiTheme="majorHAnsi" w:cstheme="majorHAnsi"/>
          <w:sz w:val="24"/>
          <w:szCs w:val="24"/>
        </w:rPr>
        <w:t xml:space="preserve"> </w:t>
      </w:r>
      <w:r w:rsidR="009E6223" w:rsidRPr="00B429E7">
        <w:rPr>
          <w:rFonts w:ascii="Calibri" w:hAnsi="Calibri" w:cs="Calibri"/>
          <w:iCs/>
        </w:rPr>
        <w:t>Many participants said their bosses and coworkers don’t understand episodic disabilities. Because the disabilities can’t always be seen, people often don’t believe them. Those who also faced racism, poverty, or sexism had an even harder time.</w:t>
      </w:r>
    </w:p>
    <w:p w14:paraId="73DA2DB6" w14:textId="2C7FC6C6" w:rsidR="00DF30EE" w:rsidRPr="00B429E7" w:rsidRDefault="008C17A2">
      <w:pPr>
        <w:rPr>
          <w:rFonts w:ascii="Calibri" w:hAnsi="Calibri" w:cs="Calibri"/>
          <w:iCs/>
        </w:rPr>
      </w:pPr>
      <w:r w:rsidRPr="00E07305">
        <w:rPr>
          <w:rFonts w:ascii="Calibri" w:hAnsi="Calibri" w:cs="Calibri"/>
          <w:b/>
        </w:rPr>
        <w:t>3. Employment Accessibility Experiences</w:t>
      </w:r>
      <w:r w:rsidR="00EA3109" w:rsidRPr="00E07305">
        <w:rPr>
          <w:rFonts w:ascii="Calibri" w:hAnsi="Calibri" w:cs="Calibri"/>
          <w:b/>
        </w:rPr>
        <w:t>:</w:t>
      </w:r>
      <w:r w:rsidR="00EA3109">
        <w:rPr>
          <w:rFonts w:asciiTheme="majorHAnsi" w:hAnsiTheme="majorHAnsi" w:cstheme="majorHAnsi"/>
          <w:sz w:val="24"/>
          <w:szCs w:val="24"/>
        </w:rPr>
        <w:t xml:space="preserve"> </w:t>
      </w:r>
      <w:r w:rsidR="009E6223" w:rsidRPr="00B429E7">
        <w:rPr>
          <w:rFonts w:ascii="Calibri" w:hAnsi="Calibri" w:cs="Calibri"/>
          <w:iCs/>
        </w:rPr>
        <w:t>Some people said it was hard to get support or accommodations at work. A few had good experiences, usually in government or union jobs. Others said that telling their employer about their disability sometimes led to losing their job or being passed over for promotions.</w:t>
      </w:r>
    </w:p>
    <w:p w14:paraId="77BFA108" w14:textId="19517F90" w:rsidR="00E733E4" w:rsidRPr="008F37EF" w:rsidRDefault="008C17A2">
      <w:pPr>
        <w:rPr>
          <w:rFonts w:asciiTheme="majorHAnsi" w:hAnsiTheme="majorHAnsi" w:cstheme="majorHAnsi"/>
          <w:sz w:val="24"/>
          <w:szCs w:val="24"/>
        </w:rPr>
      </w:pPr>
      <w:r w:rsidRPr="00E07305">
        <w:rPr>
          <w:rFonts w:ascii="Calibri" w:hAnsi="Calibri" w:cs="Calibri"/>
          <w:b/>
        </w:rPr>
        <w:t>4. Policy and System Gaps</w:t>
      </w:r>
      <w:r w:rsidR="00EA3109" w:rsidRPr="00E07305">
        <w:rPr>
          <w:rFonts w:ascii="Calibri" w:hAnsi="Calibri" w:cs="Calibri"/>
          <w:b/>
        </w:rPr>
        <w:t>:</w:t>
      </w:r>
      <w:r w:rsidR="00EA3109">
        <w:rPr>
          <w:rFonts w:asciiTheme="majorHAnsi" w:hAnsiTheme="majorHAnsi" w:cstheme="majorHAnsi"/>
          <w:sz w:val="24"/>
          <w:szCs w:val="24"/>
        </w:rPr>
        <w:t xml:space="preserve"> </w:t>
      </w:r>
      <w:r w:rsidR="009E6223" w:rsidRPr="008F37EF">
        <w:rPr>
          <w:rFonts w:asciiTheme="majorHAnsi" w:hAnsiTheme="majorHAnsi" w:cstheme="majorHAnsi"/>
          <w:sz w:val="24"/>
          <w:szCs w:val="24"/>
        </w:rPr>
        <w:t xml:space="preserve">The research and experiences of people in this project described that </w:t>
      </w:r>
      <w:r w:rsidR="009E6223" w:rsidRPr="00B429E7">
        <w:rPr>
          <w:rFonts w:asciiTheme="majorHAnsi" w:hAnsiTheme="majorHAnsi" w:cstheme="majorHAnsi"/>
          <w:iCs/>
        </w:rPr>
        <w:t>laws and rules about accessibility don’t often include episodic disabilities. Most focus on visible or permanent disabilities. This leaves out people with changing health needs.</w:t>
      </w:r>
    </w:p>
    <w:p w14:paraId="34228F3D" w14:textId="77777777" w:rsidR="00B429E7" w:rsidRDefault="00EA3109">
      <w:pPr>
        <w:rPr>
          <w:rFonts w:asciiTheme="majorHAnsi" w:hAnsiTheme="majorHAnsi" w:cstheme="majorHAnsi"/>
          <w:sz w:val="24"/>
          <w:szCs w:val="24"/>
        </w:rPr>
      </w:pPr>
      <w:r w:rsidRPr="00E07305">
        <w:rPr>
          <w:rFonts w:ascii="Calibri" w:hAnsi="Calibri" w:cs="Calibri"/>
          <w:b/>
        </w:rPr>
        <w:t>5</w:t>
      </w:r>
      <w:r w:rsidR="008C17A2" w:rsidRPr="00E07305">
        <w:rPr>
          <w:rFonts w:ascii="Calibri" w:hAnsi="Calibri" w:cs="Calibri"/>
          <w:b/>
        </w:rPr>
        <w:t>. What Works: Accommodations and Advocacy</w:t>
      </w:r>
      <w:r w:rsidRPr="00E07305">
        <w:rPr>
          <w:rFonts w:ascii="Calibri" w:hAnsi="Calibri" w:cs="Calibri"/>
          <w:b/>
        </w:rPr>
        <w:t>:</w:t>
      </w:r>
      <w:r>
        <w:rPr>
          <w:rFonts w:asciiTheme="majorHAnsi" w:hAnsiTheme="majorHAnsi" w:cstheme="majorHAnsi"/>
          <w:sz w:val="24"/>
          <w:szCs w:val="24"/>
        </w:rPr>
        <w:t xml:space="preserve"> </w:t>
      </w:r>
      <w:r w:rsidR="009E6223" w:rsidRPr="00B429E7">
        <w:rPr>
          <w:rFonts w:asciiTheme="majorHAnsi" w:hAnsiTheme="majorHAnsi" w:cstheme="majorHAnsi"/>
          <w:iCs/>
        </w:rPr>
        <w:t>People we talked to in this project said they had better results when jobs were flexible — offering part-time work, remote options, or understanding HR teams. Some started their own businesses. Peer support from others with lived experience also helped.</w:t>
      </w:r>
    </w:p>
    <w:p w14:paraId="587C29CB" w14:textId="77777777" w:rsidR="00B429E7" w:rsidRDefault="00B429E7">
      <w:pPr>
        <w:rPr>
          <w:rFonts w:asciiTheme="majorHAnsi" w:hAnsiTheme="majorHAnsi" w:cstheme="majorHAnsi"/>
          <w:sz w:val="24"/>
          <w:szCs w:val="24"/>
        </w:rPr>
      </w:pPr>
    </w:p>
    <w:p w14:paraId="3C5BF769" w14:textId="2CDDEA8F" w:rsidR="00DF30EE" w:rsidRPr="00B429E7" w:rsidRDefault="008C17A2" w:rsidP="00A90FFC">
      <w:pPr>
        <w:pStyle w:val="Heading2"/>
      </w:pPr>
      <w:r w:rsidRPr="00532654">
        <w:lastRenderedPageBreak/>
        <w:br/>
        <w:t xml:space="preserve">Recommendations </w:t>
      </w:r>
    </w:p>
    <w:p w14:paraId="4974496D" w14:textId="77777777" w:rsidR="009E6223" w:rsidRPr="00E07305" w:rsidRDefault="009E6223" w:rsidP="009E6223">
      <w:pPr>
        <w:rPr>
          <w:rFonts w:ascii="Calibri" w:hAnsi="Calibri" w:cs="Calibri"/>
          <w:b/>
          <w:bCs/>
          <w:iCs/>
          <w:sz w:val="24"/>
          <w:szCs w:val="24"/>
        </w:rPr>
      </w:pPr>
      <w:r w:rsidRPr="00B429E7">
        <w:rPr>
          <w:rFonts w:ascii="Calibri" w:hAnsi="Calibri" w:cs="Calibri"/>
          <w:iCs/>
        </w:rPr>
        <w:t xml:space="preserve">1. </w:t>
      </w:r>
      <w:r w:rsidRPr="00E07305">
        <w:rPr>
          <w:rFonts w:ascii="Calibri" w:hAnsi="Calibri" w:cs="Calibri"/>
          <w:b/>
          <w:bCs/>
          <w:iCs/>
        </w:rPr>
        <w:t>Add Episodic Disability to the Law:</w:t>
      </w:r>
      <w:r w:rsidRPr="00B429E7">
        <w:rPr>
          <w:rFonts w:ascii="Calibri" w:hAnsi="Calibri" w:cs="Calibri"/>
          <w:iCs/>
        </w:rPr>
        <w:t xml:space="preserve"> Clearly define episodic disability in both federal and </w:t>
      </w:r>
      <w:r w:rsidRPr="00E07305">
        <w:rPr>
          <w:rFonts w:ascii="Calibri" w:hAnsi="Calibri" w:cs="Calibri"/>
          <w:b/>
          <w:bCs/>
          <w:iCs/>
        </w:rPr>
        <w:t>provincial accessibility rules.</w:t>
      </w:r>
    </w:p>
    <w:p w14:paraId="0D31C872" w14:textId="77777777" w:rsidR="009E6223" w:rsidRPr="00B429E7" w:rsidRDefault="009E6223" w:rsidP="009E6223">
      <w:pPr>
        <w:rPr>
          <w:rFonts w:ascii="Calibri" w:hAnsi="Calibri" w:cs="Calibri"/>
          <w:iCs/>
          <w:sz w:val="24"/>
          <w:szCs w:val="24"/>
        </w:rPr>
      </w:pPr>
      <w:r w:rsidRPr="00E07305">
        <w:rPr>
          <w:rFonts w:ascii="Calibri" w:hAnsi="Calibri" w:cs="Calibri"/>
          <w:b/>
          <w:bCs/>
          <w:iCs/>
        </w:rPr>
        <w:t>2. Include</w:t>
      </w:r>
      <w:r w:rsidRPr="00B429E7">
        <w:rPr>
          <w:rFonts w:ascii="Calibri" w:hAnsi="Calibri" w:cs="Calibri"/>
          <w:iCs/>
        </w:rPr>
        <w:t xml:space="preserve"> </w:t>
      </w:r>
      <w:r w:rsidRPr="00E07305">
        <w:rPr>
          <w:rFonts w:ascii="Calibri" w:hAnsi="Calibri" w:cs="Calibri"/>
          <w:b/>
          <w:bCs/>
          <w:iCs/>
        </w:rPr>
        <w:t>People with Lived Experience</w:t>
      </w:r>
      <w:r w:rsidRPr="00B429E7">
        <w:rPr>
          <w:rFonts w:ascii="Calibri" w:hAnsi="Calibri" w:cs="Calibri"/>
          <w:iCs/>
        </w:rPr>
        <w:t>: Work with people who have episodic disabilities when making policies. Set up advisory groups led by them.</w:t>
      </w:r>
    </w:p>
    <w:p w14:paraId="49E37BD4" w14:textId="77777777" w:rsidR="009E6223" w:rsidRPr="00B429E7" w:rsidRDefault="009E6223" w:rsidP="009E6223">
      <w:pPr>
        <w:rPr>
          <w:rFonts w:ascii="Calibri" w:hAnsi="Calibri" w:cs="Calibri"/>
          <w:iCs/>
          <w:sz w:val="24"/>
          <w:szCs w:val="24"/>
        </w:rPr>
      </w:pPr>
      <w:r w:rsidRPr="00E07305">
        <w:rPr>
          <w:rFonts w:ascii="Calibri" w:hAnsi="Calibri" w:cs="Calibri"/>
          <w:b/>
          <w:bCs/>
          <w:iCs/>
        </w:rPr>
        <w:t>3. Support Inclusive Workplaces:</w:t>
      </w:r>
      <w:r w:rsidRPr="00B429E7">
        <w:rPr>
          <w:rFonts w:ascii="Calibri" w:hAnsi="Calibri" w:cs="Calibri"/>
          <w:iCs/>
        </w:rPr>
        <w:t xml:space="preserve"> Train managers and HR teams to understand episodic disabilities. Make sure workplace accommodations are followed through.</w:t>
      </w:r>
    </w:p>
    <w:p w14:paraId="3712599F" w14:textId="77777777" w:rsidR="009E6223" w:rsidRPr="00B429E7" w:rsidRDefault="009E6223" w:rsidP="009E6223">
      <w:pPr>
        <w:rPr>
          <w:rFonts w:ascii="Calibri" w:hAnsi="Calibri" w:cs="Calibri"/>
          <w:iCs/>
          <w:sz w:val="24"/>
          <w:szCs w:val="24"/>
        </w:rPr>
      </w:pPr>
      <w:r w:rsidRPr="00E07305">
        <w:rPr>
          <w:rFonts w:ascii="Calibri" w:hAnsi="Calibri" w:cs="Calibri"/>
          <w:b/>
          <w:bCs/>
          <w:iCs/>
        </w:rPr>
        <w:t>4. Teach the Public:</w:t>
      </w:r>
      <w:r w:rsidRPr="00B429E7">
        <w:rPr>
          <w:rFonts w:ascii="Calibri" w:hAnsi="Calibri" w:cs="Calibri"/>
          <w:iCs/>
        </w:rPr>
        <w:t xml:space="preserve"> Run campaigns to help everyone learn about episodic disabilities.</w:t>
      </w:r>
    </w:p>
    <w:p w14:paraId="5604E7ED" w14:textId="77777777" w:rsidR="009E6223" w:rsidRPr="00B429E7" w:rsidRDefault="009E6223" w:rsidP="009E6223">
      <w:pPr>
        <w:rPr>
          <w:rFonts w:ascii="Calibri" w:hAnsi="Calibri" w:cs="Calibri"/>
          <w:iCs/>
          <w:sz w:val="24"/>
          <w:szCs w:val="24"/>
        </w:rPr>
      </w:pPr>
      <w:r w:rsidRPr="00E07305">
        <w:rPr>
          <w:rFonts w:ascii="Calibri" w:hAnsi="Calibri" w:cs="Calibri"/>
          <w:b/>
          <w:bCs/>
          <w:iCs/>
        </w:rPr>
        <w:t>5. Help Small Businesses:</w:t>
      </w:r>
      <w:r w:rsidRPr="00B429E7">
        <w:rPr>
          <w:rFonts w:ascii="Calibri" w:hAnsi="Calibri" w:cs="Calibri"/>
          <w:iCs/>
        </w:rPr>
        <w:t xml:space="preserve"> Give tools and examples to small businesses so they can support workers with episodic disabilities.</w:t>
      </w:r>
    </w:p>
    <w:p w14:paraId="15424DA9" w14:textId="77777777" w:rsidR="009E6223" w:rsidRPr="00B429E7" w:rsidRDefault="009E6223" w:rsidP="009E6223">
      <w:pPr>
        <w:rPr>
          <w:rFonts w:ascii="Calibri" w:hAnsi="Calibri" w:cs="Calibri"/>
          <w:iCs/>
          <w:sz w:val="24"/>
          <w:szCs w:val="24"/>
        </w:rPr>
      </w:pPr>
      <w:r w:rsidRPr="00B429E7">
        <w:rPr>
          <w:rFonts w:ascii="Calibri" w:hAnsi="Calibri" w:cs="Calibri"/>
          <w:iCs/>
        </w:rPr>
        <w:t xml:space="preserve">6. </w:t>
      </w:r>
      <w:r w:rsidRPr="00E07305">
        <w:rPr>
          <w:rFonts w:ascii="Calibri" w:hAnsi="Calibri" w:cs="Calibri"/>
          <w:b/>
          <w:bCs/>
          <w:iCs/>
        </w:rPr>
        <w:t>Reduce Barriers and Support People:</w:t>
      </w:r>
      <w:r w:rsidRPr="00B429E7">
        <w:rPr>
          <w:rFonts w:ascii="Calibri" w:hAnsi="Calibri" w:cs="Calibri"/>
          <w:iCs/>
        </w:rPr>
        <w:t xml:space="preserve"> Make it easier to get help without proving a disability over and over — especially for people without steady jobs or healthcare.</w:t>
      </w:r>
    </w:p>
    <w:p w14:paraId="5CA20266" w14:textId="77777777" w:rsidR="009E6223" w:rsidRPr="00532654" w:rsidRDefault="009E6223">
      <w:pPr>
        <w:rPr>
          <w:rFonts w:asciiTheme="majorHAnsi" w:hAnsiTheme="majorHAnsi" w:cstheme="majorHAnsi"/>
          <w:sz w:val="24"/>
          <w:szCs w:val="24"/>
        </w:rPr>
      </w:pPr>
    </w:p>
    <w:p w14:paraId="6CC928BB" w14:textId="09786C89" w:rsidR="0054443B" w:rsidRDefault="00BE616A" w:rsidP="00A90FFC">
      <w:pPr>
        <w:pStyle w:val="Heading2"/>
      </w:pPr>
      <w:r w:rsidRPr="00BE616A">
        <w:t>Next Steps</w:t>
      </w:r>
      <w:r>
        <w:t xml:space="preserve"> and Future Directions</w:t>
      </w:r>
    </w:p>
    <w:p w14:paraId="3057253E" w14:textId="42BC1493" w:rsidR="002D373C" w:rsidRDefault="009E6223">
      <w:pPr>
        <w:rPr>
          <w:rFonts w:ascii="Calibri" w:hAnsi="Calibri" w:cs="Calibri"/>
          <w:iCs/>
        </w:rPr>
      </w:pPr>
      <w:r w:rsidRPr="00B429E7">
        <w:rPr>
          <w:rFonts w:ascii="Calibri" w:hAnsi="Calibri" w:cs="Calibri"/>
          <w:iCs/>
        </w:rPr>
        <w:t>In the future, we want to include more people and organizations from French-speaking communities. We also want to hear from workers in jobs that weren’t part of our earlier discussions.</w:t>
      </w:r>
    </w:p>
    <w:p w14:paraId="7A34C8B2" w14:textId="77777777" w:rsidR="002D373C" w:rsidRDefault="002D373C">
      <w:pPr>
        <w:rPr>
          <w:rFonts w:ascii="Calibri" w:hAnsi="Calibri" w:cs="Calibri"/>
          <w:iCs/>
        </w:rPr>
      </w:pPr>
    </w:p>
    <w:p w14:paraId="126549C3" w14:textId="77777777" w:rsidR="002D373C" w:rsidRDefault="002D373C">
      <w:pPr>
        <w:rPr>
          <w:rFonts w:ascii="Calibri" w:hAnsi="Calibri" w:cs="Calibri"/>
          <w:iCs/>
        </w:rPr>
      </w:pPr>
    </w:p>
    <w:p w14:paraId="1305F10C" w14:textId="619C84CA" w:rsidR="002D373C" w:rsidRPr="00B429E7" w:rsidRDefault="002D373C" w:rsidP="00A90FFC">
      <w:pPr>
        <w:pStyle w:val="Heading2"/>
      </w:pPr>
      <w:bookmarkStart w:id="0" w:name="_GoBack"/>
      <w:r w:rsidRPr="00B429E7">
        <w:t>Acknowledgement</w:t>
      </w:r>
    </w:p>
    <w:bookmarkEnd w:id="0"/>
    <w:p w14:paraId="524745A2" w14:textId="5F614006" w:rsidR="00BE616A" w:rsidRPr="00B429E7" w:rsidRDefault="002D373C" w:rsidP="316A6B99">
      <w:pPr>
        <w:rPr>
          <w:rFonts w:asciiTheme="majorHAnsi" w:hAnsiTheme="majorHAnsi" w:cstheme="majorBidi"/>
          <w:sz w:val="24"/>
          <w:szCs w:val="24"/>
        </w:rPr>
      </w:pPr>
      <w:r w:rsidRPr="316A6B99">
        <w:rPr>
          <w:rFonts w:asciiTheme="majorHAnsi" w:hAnsiTheme="majorHAnsi" w:cstheme="majorBidi"/>
          <w:b/>
          <w:bCs/>
          <w:sz w:val="24"/>
          <w:szCs w:val="24"/>
        </w:rPr>
        <w:t> </w:t>
      </w:r>
      <w:r w:rsidRPr="316A6B99">
        <w:rPr>
          <w:rFonts w:asciiTheme="majorHAnsi" w:hAnsiTheme="majorHAnsi" w:cstheme="majorBidi"/>
          <w:sz w:val="24"/>
          <w:szCs w:val="24"/>
        </w:rPr>
        <w:t>We acknowledge the financial support of Accessibility Standards Canada.</w:t>
      </w:r>
    </w:p>
    <w:sectPr w:rsidR="00BE616A" w:rsidRPr="00B429E7" w:rsidSect="00034616">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8373D" w14:textId="77777777" w:rsidR="00AB242B" w:rsidRDefault="00AB242B" w:rsidP="003F2A35">
      <w:pPr>
        <w:spacing w:after="0" w:line="240" w:lineRule="auto"/>
      </w:pPr>
      <w:r>
        <w:separator/>
      </w:r>
    </w:p>
  </w:endnote>
  <w:endnote w:type="continuationSeparator" w:id="0">
    <w:p w14:paraId="26E5FA00" w14:textId="77777777" w:rsidR="00AB242B" w:rsidRDefault="00AB242B" w:rsidP="003F2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5E26" w14:textId="77777777" w:rsidR="003F2A35" w:rsidRDefault="003F2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054F0" w14:textId="77777777" w:rsidR="003F2A35" w:rsidRDefault="003F2A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C6A32" w14:textId="77777777" w:rsidR="003F2A35" w:rsidRDefault="003F2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081CA" w14:textId="77777777" w:rsidR="00AB242B" w:rsidRDefault="00AB242B" w:rsidP="003F2A35">
      <w:pPr>
        <w:spacing w:after="0" w:line="240" w:lineRule="auto"/>
      </w:pPr>
      <w:r>
        <w:separator/>
      </w:r>
    </w:p>
  </w:footnote>
  <w:footnote w:type="continuationSeparator" w:id="0">
    <w:p w14:paraId="164E0FCF" w14:textId="77777777" w:rsidR="00AB242B" w:rsidRDefault="00AB242B" w:rsidP="003F2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C1F9F" w14:textId="77777777" w:rsidR="003F2A35" w:rsidRDefault="003F2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D1486" w14:textId="7A3CEC69" w:rsidR="003F2A35" w:rsidRDefault="003F2A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CDF49" w14:textId="77777777" w:rsidR="003F2A35" w:rsidRDefault="003F2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58307462"/>
    <w:multiLevelType w:val="hybridMultilevel"/>
    <w:tmpl w:val="55F87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6083B"/>
    <w:rsid w:val="00075A9A"/>
    <w:rsid w:val="000C53A6"/>
    <w:rsid w:val="00124005"/>
    <w:rsid w:val="001431EA"/>
    <w:rsid w:val="0015074B"/>
    <w:rsid w:val="001C5DC2"/>
    <w:rsid w:val="001E50D6"/>
    <w:rsid w:val="0025450D"/>
    <w:rsid w:val="0028188F"/>
    <w:rsid w:val="00282EB9"/>
    <w:rsid w:val="00286D98"/>
    <w:rsid w:val="0029639D"/>
    <w:rsid w:val="002A3B25"/>
    <w:rsid w:val="002D373C"/>
    <w:rsid w:val="002D6755"/>
    <w:rsid w:val="002F3DE6"/>
    <w:rsid w:val="002F6F98"/>
    <w:rsid w:val="00326F90"/>
    <w:rsid w:val="0035245A"/>
    <w:rsid w:val="00354A64"/>
    <w:rsid w:val="00365666"/>
    <w:rsid w:val="00367A9F"/>
    <w:rsid w:val="00384230"/>
    <w:rsid w:val="003B5DAC"/>
    <w:rsid w:val="003E6C96"/>
    <w:rsid w:val="003F2A35"/>
    <w:rsid w:val="004C35C8"/>
    <w:rsid w:val="004C5EE8"/>
    <w:rsid w:val="004D105D"/>
    <w:rsid w:val="004E61B0"/>
    <w:rsid w:val="005022CD"/>
    <w:rsid w:val="00506576"/>
    <w:rsid w:val="00515157"/>
    <w:rsid w:val="00523305"/>
    <w:rsid w:val="005238AF"/>
    <w:rsid w:val="00532654"/>
    <w:rsid w:val="00541324"/>
    <w:rsid w:val="00543E36"/>
    <w:rsid w:val="0054443B"/>
    <w:rsid w:val="00594EDA"/>
    <w:rsid w:val="005D2929"/>
    <w:rsid w:val="005F1BB5"/>
    <w:rsid w:val="00610246"/>
    <w:rsid w:val="00691FE5"/>
    <w:rsid w:val="006C512C"/>
    <w:rsid w:val="006E53EE"/>
    <w:rsid w:val="00744548"/>
    <w:rsid w:val="007637DC"/>
    <w:rsid w:val="007E4057"/>
    <w:rsid w:val="00801CEE"/>
    <w:rsid w:val="008A1A04"/>
    <w:rsid w:val="008A4A3E"/>
    <w:rsid w:val="008B2E91"/>
    <w:rsid w:val="008C113D"/>
    <w:rsid w:val="008C17A2"/>
    <w:rsid w:val="008F37EF"/>
    <w:rsid w:val="008F63B7"/>
    <w:rsid w:val="0094517D"/>
    <w:rsid w:val="009B4B9F"/>
    <w:rsid w:val="009E6223"/>
    <w:rsid w:val="00A10166"/>
    <w:rsid w:val="00A31D70"/>
    <w:rsid w:val="00A40D15"/>
    <w:rsid w:val="00A41619"/>
    <w:rsid w:val="00A63FD5"/>
    <w:rsid w:val="00A90FFC"/>
    <w:rsid w:val="00A946AF"/>
    <w:rsid w:val="00AA1D8D"/>
    <w:rsid w:val="00AA5C02"/>
    <w:rsid w:val="00AB242B"/>
    <w:rsid w:val="00AD207D"/>
    <w:rsid w:val="00AE733E"/>
    <w:rsid w:val="00B429E7"/>
    <w:rsid w:val="00B47730"/>
    <w:rsid w:val="00B76E9F"/>
    <w:rsid w:val="00BC17EF"/>
    <w:rsid w:val="00BE510F"/>
    <w:rsid w:val="00BE616A"/>
    <w:rsid w:val="00C02512"/>
    <w:rsid w:val="00C172EC"/>
    <w:rsid w:val="00CB0664"/>
    <w:rsid w:val="00CC7962"/>
    <w:rsid w:val="00D13B68"/>
    <w:rsid w:val="00D17931"/>
    <w:rsid w:val="00D41C00"/>
    <w:rsid w:val="00D556D0"/>
    <w:rsid w:val="00D84818"/>
    <w:rsid w:val="00DA0656"/>
    <w:rsid w:val="00DF30EE"/>
    <w:rsid w:val="00DF799C"/>
    <w:rsid w:val="00E07305"/>
    <w:rsid w:val="00E733E4"/>
    <w:rsid w:val="00EA3017"/>
    <w:rsid w:val="00EA3109"/>
    <w:rsid w:val="00EE41A0"/>
    <w:rsid w:val="00F65ACA"/>
    <w:rsid w:val="00F66BA3"/>
    <w:rsid w:val="00F8271F"/>
    <w:rsid w:val="00FC48E0"/>
    <w:rsid w:val="00FC693F"/>
    <w:rsid w:val="00FE4E10"/>
    <w:rsid w:val="0DDDB2F0"/>
    <w:rsid w:val="316A6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C7B002"/>
  <w14:defaultImageDpi w14:val="300"/>
  <w15:docId w15:val="{A430F90E-B33C-40F3-B817-FB21BB378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A90FFC"/>
    <w:pPr>
      <w:keepNext/>
      <w:keepLines/>
      <w:spacing w:before="480" w:after="0"/>
      <w:outlineLvl w:val="0"/>
    </w:pPr>
    <w:rPr>
      <w:rFonts w:asciiTheme="majorHAnsi" w:eastAsiaTheme="majorEastAsia" w:hAnsiTheme="majorHAnsi" w:cstheme="majorBidi"/>
      <w:b/>
      <w:bCs/>
      <w:color w:val="000000" w:themeColor="text1"/>
      <w:sz w:val="24"/>
      <w:szCs w:val="28"/>
    </w:rPr>
  </w:style>
  <w:style w:type="paragraph" w:styleId="Heading2">
    <w:name w:val="heading 2"/>
    <w:basedOn w:val="Normal"/>
    <w:next w:val="Normal"/>
    <w:link w:val="Heading2Char"/>
    <w:uiPriority w:val="9"/>
    <w:unhideWhenUsed/>
    <w:qFormat/>
    <w:rsid w:val="00A90FFC"/>
    <w:pPr>
      <w:keepNext/>
      <w:keepLines/>
      <w:spacing w:before="320" w:after="120"/>
      <w:outlineLvl w:val="1"/>
    </w:pPr>
    <w:rPr>
      <w:rFonts w:asciiTheme="majorHAnsi" w:eastAsiaTheme="majorEastAsia" w:hAnsiTheme="majorHAnsi" w:cstheme="majorBidi"/>
      <w:b/>
      <w:bCs/>
      <w:color w:val="000000" w:themeColor="text1"/>
      <w:sz w:val="24"/>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A90FFC"/>
    <w:rPr>
      <w:rFonts w:asciiTheme="majorHAnsi" w:eastAsiaTheme="majorEastAsia" w:hAnsiTheme="majorHAnsi" w:cstheme="majorBidi"/>
      <w:b/>
      <w:bCs/>
      <w:color w:val="000000" w:themeColor="text1"/>
      <w:sz w:val="24"/>
      <w:szCs w:val="28"/>
    </w:rPr>
  </w:style>
  <w:style w:type="character" w:customStyle="1" w:styleId="Heading2Char">
    <w:name w:val="Heading 2 Char"/>
    <w:basedOn w:val="DefaultParagraphFont"/>
    <w:link w:val="Heading2"/>
    <w:uiPriority w:val="9"/>
    <w:rsid w:val="00A90FFC"/>
    <w:rPr>
      <w:rFonts w:asciiTheme="majorHAnsi" w:eastAsiaTheme="majorEastAsia" w:hAnsiTheme="majorHAnsi" w:cstheme="majorBidi"/>
      <w:b/>
      <w:bCs/>
      <w:color w:val="000000" w:themeColor="text1"/>
      <w:sz w:val="24"/>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C172EC"/>
    <w:pPr>
      <w:spacing w:after="0" w:line="240" w:lineRule="auto"/>
    </w:pPr>
  </w:style>
  <w:style w:type="character" w:styleId="CommentReference">
    <w:name w:val="annotation reference"/>
    <w:basedOn w:val="DefaultParagraphFont"/>
    <w:uiPriority w:val="99"/>
    <w:semiHidden/>
    <w:unhideWhenUsed/>
    <w:rsid w:val="0006083B"/>
    <w:rPr>
      <w:sz w:val="16"/>
      <w:szCs w:val="16"/>
    </w:rPr>
  </w:style>
  <w:style w:type="paragraph" w:styleId="CommentText">
    <w:name w:val="annotation text"/>
    <w:basedOn w:val="Normal"/>
    <w:link w:val="CommentTextChar"/>
    <w:uiPriority w:val="99"/>
    <w:unhideWhenUsed/>
    <w:rsid w:val="0006083B"/>
    <w:pPr>
      <w:spacing w:line="240" w:lineRule="auto"/>
    </w:pPr>
    <w:rPr>
      <w:sz w:val="20"/>
      <w:szCs w:val="20"/>
    </w:rPr>
  </w:style>
  <w:style w:type="character" w:customStyle="1" w:styleId="CommentTextChar">
    <w:name w:val="Comment Text Char"/>
    <w:basedOn w:val="DefaultParagraphFont"/>
    <w:link w:val="CommentText"/>
    <w:uiPriority w:val="99"/>
    <w:rsid w:val="0006083B"/>
    <w:rPr>
      <w:sz w:val="20"/>
      <w:szCs w:val="20"/>
    </w:rPr>
  </w:style>
  <w:style w:type="paragraph" w:styleId="CommentSubject">
    <w:name w:val="annotation subject"/>
    <w:basedOn w:val="CommentText"/>
    <w:next w:val="CommentText"/>
    <w:link w:val="CommentSubjectChar"/>
    <w:uiPriority w:val="99"/>
    <w:semiHidden/>
    <w:unhideWhenUsed/>
    <w:rsid w:val="0006083B"/>
    <w:rPr>
      <w:b/>
      <w:bCs/>
    </w:rPr>
  </w:style>
  <w:style w:type="character" w:customStyle="1" w:styleId="CommentSubjectChar">
    <w:name w:val="Comment Subject Char"/>
    <w:basedOn w:val="CommentTextChar"/>
    <w:link w:val="CommentSubject"/>
    <w:uiPriority w:val="99"/>
    <w:semiHidden/>
    <w:rsid w:val="0006083B"/>
    <w:rPr>
      <w:b/>
      <w:bCs/>
      <w:sz w:val="20"/>
      <w:szCs w:val="20"/>
    </w:rPr>
  </w:style>
  <w:style w:type="character" w:styleId="Mention">
    <w:name w:val="Mention"/>
    <w:basedOn w:val="DefaultParagraphFont"/>
    <w:uiPriority w:val="99"/>
    <w:unhideWhenUsed/>
    <w:rsid w:val="008C17A2"/>
    <w:rPr>
      <w:color w:val="2B579A"/>
      <w:shd w:val="clear" w:color="auto" w:fill="E1DFDD"/>
    </w:rPr>
  </w:style>
  <w:style w:type="character" w:styleId="Hyperlink">
    <w:name w:val="Hyperlink"/>
    <w:basedOn w:val="DefaultParagraphFont"/>
    <w:uiPriority w:val="99"/>
    <w:unhideWhenUsed/>
    <w:rsid w:val="0035245A"/>
    <w:rPr>
      <w:color w:val="0000FF" w:themeColor="hyperlink"/>
      <w:u w:val="single"/>
    </w:rPr>
  </w:style>
  <w:style w:type="character" w:styleId="UnresolvedMention">
    <w:name w:val="Unresolved Mention"/>
    <w:basedOn w:val="DefaultParagraphFont"/>
    <w:uiPriority w:val="99"/>
    <w:semiHidden/>
    <w:unhideWhenUsed/>
    <w:rsid w:val="0035245A"/>
    <w:rPr>
      <w:color w:val="605E5C"/>
      <w:shd w:val="clear" w:color="auto" w:fill="E1DFDD"/>
    </w:rPr>
  </w:style>
  <w:style w:type="paragraph" w:customStyle="1" w:styleId="paragraph">
    <w:name w:val="paragraph"/>
    <w:basedOn w:val="Normal"/>
    <w:rsid w:val="0035245A"/>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35245A"/>
  </w:style>
  <w:style w:type="character" w:customStyle="1" w:styleId="eop">
    <w:name w:val="eop"/>
    <w:basedOn w:val="DefaultParagraphFont"/>
    <w:rsid w:val="00352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188446">
      <w:bodyDiv w:val="1"/>
      <w:marLeft w:val="0"/>
      <w:marRight w:val="0"/>
      <w:marTop w:val="0"/>
      <w:marBottom w:val="0"/>
      <w:divBdr>
        <w:top w:val="none" w:sz="0" w:space="0" w:color="auto"/>
        <w:left w:val="none" w:sz="0" w:space="0" w:color="auto"/>
        <w:bottom w:val="none" w:sz="0" w:space="0" w:color="auto"/>
        <w:right w:val="none" w:sz="0" w:space="0" w:color="auto"/>
      </w:divBdr>
      <w:divsChild>
        <w:div w:id="1011297266">
          <w:marLeft w:val="0"/>
          <w:marRight w:val="0"/>
          <w:marTop w:val="0"/>
          <w:marBottom w:val="0"/>
          <w:divBdr>
            <w:top w:val="none" w:sz="0" w:space="0" w:color="auto"/>
            <w:left w:val="none" w:sz="0" w:space="0" w:color="auto"/>
            <w:bottom w:val="none" w:sz="0" w:space="0" w:color="auto"/>
            <w:right w:val="none" w:sz="0" w:space="0" w:color="auto"/>
          </w:divBdr>
        </w:div>
        <w:div w:id="2092072283">
          <w:marLeft w:val="0"/>
          <w:marRight w:val="0"/>
          <w:marTop w:val="0"/>
          <w:marBottom w:val="0"/>
          <w:divBdr>
            <w:top w:val="none" w:sz="0" w:space="0" w:color="auto"/>
            <w:left w:val="none" w:sz="0" w:space="0" w:color="auto"/>
            <w:bottom w:val="none" w:sz="0" w:space="0" w:color="auto"/>
            <w:right w:val="none" w:sz="0" w:space="0" w:color="auto"/>
          </w:divBdr>
        </w:div>
        <w:div w:id="1179200863">
          <w:marLeft w:val="0"/>
          <w:marRight w:val="0"/>
          <w:marTop w:val="0"/>
          <w:marBottom w:val="0"/>
          <w:divBdr>
            <w:top w:val="none" w:sz="0" w:space="0" w:color="auto"/>
            <w:left w:val="none" w:sz="0" w:space="0" w:color="auto"/>
            <w:bottom w:val="none" w:sz="0" w:space="0" w:color="auto"/>
            <w:right w:val="none" w:sz="0" w:space="0" w:color="auto"/>
          </w:divBdr>
        </w:div>
      </w:divsChild>
    </w:div>
    <w:div w:id="1008286711">
      <w:bodyDiv w:val="1"/>
      <w:marLeft w:val="0"/>
      <w:marRight w:val="0"/>
      <w:marTop w:val="0"/>
      <w:marBottom w:val="0"/>
      <w:divBdr>
        <w:top w:val="none" w:sz="0" w:space="0" w:color="auto"/>
        <w:left w:val="none" w:sz="0" w:space="0" w:color="auto"/>
        <w:bottom w:val="none" w:sz="0" w:space="0" w:color="auto"/>
        <w:right w:val="none" w:sz="0" w:space="0" w:color="auto"/>
      </w:divBdr>
      <w:divsChild>
        <w:div w:id="2037538761">
          <w:marLeft w:val="0"/>
          <w:marRight w:val="0"/>
          <w:marTop w:val="0"/>
          <w:marBottom w:val="0"/>
          <w:divBdr>
            <w:top w:val="none" w:sz="0" w:space="0" w:color="auto"/>
            <w:left w:val="none" w:sz="0" w:space="0" w:color="auto"/>
            <w:bottom w:val="none" w:sz="0" w:space="0" w:color="auto"/>
            <w:right w:val="none" w:sz="0" w:space="0" w:color="auto"/>
          </w:divBdr>
        </w:div>
        <w:div w:id="1096052146">
          <w:marLeft w:val="0"/>
          <w:marRight w:val="0"/>
          <w:marTop w:val="0"/>
          <w:marBottom w:val="0"/>
          <w:divBdr>
            <w:top w:val="none" w:sz="0" w:space="0" w:color="auto"/>
            <w:left w:val="none" w:sz="0" w:space="0" w:color="auto"/>
            <w:bottom w:val="none" w:sz="0" w:space="0" w:color="auto"/>
            <w:right w:val="none" w:sz="0" w:space="0" w:color="auto"/>
          </w:divBdr>
        </w:div>
        <w:div w:id="1543708729">
          <w:marLeft w:val="0"/>
          <w:marRight w:val="0"/>
          <w:marTop w:val="0"/>
          <w:marBottom w:val="0"/>
          <w:divBdr>
            <w:top w:val="none" w:sz="0" w:space="0" w:color="auto"/>
            <w:left w:val="none" w:sz="0" w:space="0" w:color="auto"/>
            <w:bottom w:val="none" w:sz="0" w:space="0" w:color="auto"/>
            <w:right w:val="none" w:sz="0" w:space="0" w:color="auto"/>
          </w:divBdr>
        </w:div>
      </w:divsChild>
    </w:div>
    <w:div w:id="1571504693">
      <w:bodyDiv w:val="1"/>
      <w:marLeft w:val="0"/>
      <w:marRight w:val="0"/>
      <w:marTop w:val="0"/>
      <w:marBottom w:val="0"/>
      <w:divBdr>
        <w:top w:val="none" w:sz="0" w:space="0" w:color="auto"/>
        <w:left w:val="none" w:sz="0" w:space="0" w:color="auto"/>
        <w:bottom w:val="none" w:sz="0" w:space="0" w:color="auto"/>
        <w:right w:val="none" w:sz="0" w:space="0" w:color="auto"/>
      </w:divBdr>
      <w:divsChild>
        <w:div w:id="1388914531">
          <w:marLeft w:val="0"/>
          <w:marRight w:val="0"/>
          <w:marTop w:val="0"/>
          <w:marBottom w:val="0"/>
          <w:divBdr>
            <w:top w:val="none" w:sz="0" w:space="0" w:color="auto"/>
            <w:left w:val="none" w:sz="0" w:space="0" w:color="auto"/>
            <w:bottom w:val="none" w:sz="0" w:space="0" w:color="auto"/>
            <w:right w:val="none" w:sz="0" w:space="0" w:color="auto"/>
          </w:divBdr>
        </w:div>
        <w:div w:id="208274282">
          <w:marLeft w:val="0"/>
          <w:marRight w:val="0"/>
          <w:marTop w:val="0"/>
          <w:marBottom w:val="0"/>
          <w:divBdr>
            <w:top w:val="none" w:sz="0" w:space="0" w:color="auto"/>
            <w:left w:val="none" w:sz="0" w:space="0" w:color="auto"/>
            <w:bottom w:val="none" w:sz="0" w:space="0" w:color="auto"/>
            <w:right w:val="none" w:sz="0" w:space="0" w:color="auto"/>
          </w:divBdr>
        </w:div>
        <w:div w:id="1030495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4B003DF47CCC439529803316B2BCA4" ma:contentTypeVersion="14" ma:contentTypeDescription="Create a new document." ma:contentTypeScope="" ma:versionID="600c25ba52b415ec851215e03fadc2c0">
  <xsd:schema xmlns:xsd="http://www.w3.org/2001/XMLSchema" xmlns:xs="http://www.w3.org/2001/XMLSchema" xmlns:p="http://schemas.microsoft.com/office/2006/metadata/properties" xmlns:ns2="96bbb622-1328-4003-914a-b2a3c9550189" xmlns:ns3="099c1e13-3612-464a-95b7-2c41365894fe" targetNamespace="http://schemas.microsoft.com/office/2006/metadata/properties" ma:root="true" ma:fieldsID="7620919efc9cbc2121404b4e9d05fdfa" ns2:_="" ns3:_="">
    <xsd:import namespace="96bbb622-1328-4003-914a-b2a3c9550189"/>
    <xsd:import namespace="099c1e13-3612-464a-95b7-2c41365894f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bb622-1328-4003-914a-b2a3c9550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636a046-63ca-495c-ae92-adc2e641cde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9c1e13-3612-464a-95b7-2c41365894f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8ab1e8c-508e-43d2-8dca-25950a8c4847}" ma:internalName="TaxCatchAll" ma:showField="CatchAllData" ma:web="099c1e13-3612-464a-95b7-2c41365894f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99c1e13-3612-464a-95b7-2c41365894fe" xsi:nil="true"/>
    <lcf76f155ced4ddcb4097134ff3c332f xmlns="96bbb622-1328-4003-914a-b2a3c955018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8CC84-EFBF-4878-88F9-E38CC884673E}">
  <ds:schemaRefs>
    <ds:schemaRef ds:uri="http://schemas.microsoft.com/sharepoint/v3/contenttype/forms"/>
  </ds:schemaRefs>
</ds:datastoreItem>
</file>

<file path=customXml/itemProps2.xml><?xml version="1.0" encoding="utf-8"?>
<ds:datastoreItem xmlns:ds="http://schemas.openxmlformats.org/officeDocument/2006/customXml" ds:itemID="{22B8C7F6-4B1C-4ED4-B0D0-D12890070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bb622-1328-4003-914a-b2a3c9550189"/>
    <ds:schemaRef ds:uri="099c1e13-3612-464a-95b7-2c4136589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B30CC-D2D6-49D8-810A-138922C233FD}">
  <ds:schemaRefs>
    <ds:schemaRef ds:uri="http://schemas.microsoft.com/office/2006/metadata/properties"/>
    <ds:schemaRef ds:uri="http://schemas.microsoft.com/office/infopath/2007/PartnerControls"/>
    <ds:schemaRef ds:uri="099c1e13-3612-464a-95b7-2c41365894fe"/>
    <ds:schemaRef ds:uri="96bbb622-1328-4003-914a-b2a3c9550189"/>
  </ds:schemaRefs>
</ds:datastoreItem>
</file>

<file path=customXml/itemProps4.xml><?xml version="1.0" encoding="utf-8"?>
<ds:datastoreItem xmlns:ds="http://schemas.openxmlformats.org/officeDocument/2006/customXml" ds:itemID="{F9CD89B9-96B6-7249-A68D-126C70965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3029</Characters>
  <Application>Microsoft Office Word</Application>
  <DocSecurity>0</DocSecurity>
  <Lines>25</Lines>
  <Paragraphs>7</Paragraphs>
  <ScaleCrop>false</ScaleCrop>
  <Manager/>
  <Company/>
  <LinksUpToDate>false</LinksUpToDate>
  <CharactersWithSpaces>3553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Alexandria Ditner</cp:lastModifiedBy>
  <cp:revision>4</cp:revision>
  <dcterms:created xsi:type="dcterms:W3CDTF">2025-07-16T15:16:00Z</dcterms:created>
  <dcterms:modified xsi:type="dcterms:W3CDTF">2025-09-15T00:03:00Z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0x0101008D4B003DF47CCC439529803316B2BCA4</vt:lpwstr>
  </property>
  <property fmtid="{D5CDD505-2E9C-101B-9397-08002B2CF9AE}" pid="3" name="MediaServiceImageTags">
    <vt:lpwstr/>
  </property>
</Properties>
</file>